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大桶</w:t>
      </w:r>
    </w:p>
    <w:p>
      <w:r>
        <w:rPr>
          <w:rFonts w:ascii="宋体" w:hAnsi="宋体" w:eastAsia="宋体"/>
          <w:sz w:val="24"/>
        </w:rPr>
        <w:t>朱大可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9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9787541163920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故事发生于17世纪末的中美洲热带雨林。一个来自“殷地”的神秘部族在此繁衍三千年之久，演化为一座遗世独立并由永动机推动的圆形城市“提佐克”，在大祭司的统治下苟延残喘。羽蛇神借助其尘世化身——一个传播爱的家庭，通过诞生与死亡的奇迹，试图拯救这自我旋转的孤独城邦，助它挣脱暴政和毁灭的命运。小说中将美洲文化的源头定义为中国古文明，充满寓言的气质。</w:t>
      </w:r>
    </w:p>
    <w:p/>
    <w:p>
      <w:r>
        <w:t>本书出售、求购地址：https://www.jiaokey.com/book/detail/96289944.html</w:t>
      </w:r>
    </w:p>
    <w:p>
      <w:r>
        <w:t>更多当代作品（1949年~）图书推荐：https://www.jiaokey.com</w:t>
      </w:r>
    </w:p>
    <w:p>
      <w:r>
        <w:t>朱大可 其他作品：https://www.jiaokey.com/tag/朱大可.html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