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三黄鸡生态养殖实用技术</w:t>
      </w:r>
    </w:p>
    <w:p>
      <w:r>
        <w:rPr>
          <w:rFonts w:ascii="宋体" w:hAnsi="宋体" w:eastAsia="宋体"/>
          <w:sz w:val="24"/>
        </w:rPr>
        <w:t>梁远东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三黄鸡生态养殖实用技术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9787535796301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肉鸡－生态养殖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了我国三黄鸡主要性状特征与遗传、良种繁育技术、种蛋人工孵化技术、常用饲料及其应用、种鸡培育与生态养殖和鸡疫病综合防制。本书适于从事地方鸡种生产的技术人员、生产管理人员、养殖户人员阅读参考。</w:t>
      </w:r>
    </w:p>
    <w:p/>
    <w:p>
      <w:r>
        <w:t>本书出售、求购地址：https://www.jiaokey.com/book/detail/96289745.html</w:t>
      </w:r>
    </w:p>
    <w:p>
      <w:r>
        <w:t>更多鸡图书推荐：https://www.jiaokey.com</w:t>
      </w:r>
    </w:p>
    <w:p>
      <w:r>
        <w:t>梁远东 其他作品：https://www.jiaokey.com/tag/梁远东.html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关键词搜索：https://www.jiaokey.com/tag/肉鸡－生态养殖.html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