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中国会展业发展趋势研究  动态与前景</w:t>
      </w:r>
    </w:p>
    <w:p>
      <w:r>
        <w:rPr>
          <w:rFonts w:ascii="宋体" w:hAnsi="宋体" w:eastAsia="宋体"/>
          <w:sz w:val="24"/>
        </w:rPr>
        <w:t>张晓明作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中国会展业发展趋势研究  动态与前景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展览会-产业发展-研究-中国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本书出售、求购地址：https://www.jiaokey.com/book/detail/96289415.html</w:t>
      </w:r>
    </w:p>
    <w:p>
      <w:r>
        <w:t>更多相关图书推荐：https://www.jiaokey.com</w:t>
      </w:r>
    </w:p>
    <w:p>
      <w:r>
        <w:t>张晓明作 其他作品：https://www.jiaokey.com/tag/张晓明作.html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关键词搜索：https://www.jiaokey.com/tag/展览会-产业发展-研究-中国.html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