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  第3版</w:t>
      </w:r>
    </w:p>
    <w:p>
      <w:r>
        <w:rPr>
          <w:rFonts w:ascii="宋体" w:hAnsi="宋体" w:eastAsia="宋体"/>
          <w:sz w:val="24"/>
        </w:rPr>
        <w:t>何俊,马庆华,张莉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何俊,马庆华,张莉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9787568064149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建筑经济学-工程经济学-高等职业教育-教材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《建设项目经济评价方法与参数》（第三版）为依据，结合我国工程项目管理的实践，结合职业院校学生的实际能力和就业特点来编写。（1）本书以我国国家发展和改革委员会及住房和城乡建设部2006年颁布的《建设项目经济评价方法与参数》（第三版）的有关规定为依据，并结合我国工程项目管理的实践，在内容选取方面也充分考虑了相关知识的系统性和合理性。（2）书中各章内容的编写注重理论联系实际，注重相关理论和方法在工程实践中的应用，注重分析最新评价方法的特征以及新旧方法之间的内在联系。（3）本书还配有大量的例题和习题，可供学习者参考，也充分体现了教材的实用性和可操作性。本书以我国国家发展和改革委员会及住房和城乡建设部2006年颁布的《建设项目经济评价方法与参数》（第三版）的有关规定为依据，并结合我国工程项目管理的实践，在内容选取方面也充分考虑了相关知识的系统性和合理性。书中各章内容的编写注重理论联系实际，注重相关理论和方法在工程实践中的应用，注重分析最新评价方法的特征以及新旧方法之间的内在联系。本书从2013年出版至今，重印十余次，不断勘误，去芜存菁。本次再版，对部分内容进行了</w:t>
      </w:r>
    </w:p>
    <w:p/>
    <w:p>
      <w:r>
        <w:t>本书出售、求购地址：https://www.jiaokey.com/book/detail/96289282.html</w:t>
      </w:r>
    </w:p>
    <w:p>
      <w:r>
        <w:t>更多工业部门经济图书推荐：https://www.jiaokey.com</w:t>
      </w:r>
    </w:p>
    <w:p>
      <w:r>
        <w:t>何俊,马庆华,张莉 其他作品：https://www.jiaokey.com/tag/何俊,马庆华,张莉.html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关键词搜索：https://www.jiaokey.com/tag/建筑经济学-工程经济学-高等职业教育-教材.html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