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计算机应用实务</w:t>
      </w:r>
    </w:p>
    <w:p>
      <w:r>
        <w:rPr>
          <w:rFonts w:ascii="宋体" w:hAnsi="宋体" w:eastAsia="宋体"/>
          <w:sz w:val="24"/>
        </w:rPr>
        <w:t>原虹,张鸿雁,韩莉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89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原虹,张鸿雁,韩莉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9787568074209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本书主要内容包括计算机基础知识、Windows7、Word2010、Exce12010、PPT2010五大部分内容。内容包括:初识计算机世界;使用计算机的基本技能;Windows10入门等。</w:t>
      </w:r>
    </w:p>
    <w:p/>
    <w:p>
      <w:r>
        <w:t>本书出售、求购地址：https://www.jiaokey.com/book/detail/96289233.html</w:t>
      </w:r>
    </w:p>
    <w:p>
      <w:r>
        <w:t>更多教材图书推荐：https://www.jiaokey.com</w:t>
      </w:r>
    </w:p>
    <w:p>
      <w:r>
        <w:t>原虹,张鸿雁,韩莉 其他作品：https://www.jiaokey.com/tag/原虹,张鸿雁,韩莉.html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关键词搜索：https://www.jiaokey.com/tag/电子计算机-教材.html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