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大都市地区镇村发展模式创新研究：以武汉市为例</w:t>
      </w:r>
    </w:p>
    <w:p>
      <w:r>
        <w:rPr>
          <w:rFonts w:ascii="宋体" w:hAnsi="宋体" w:eastAsia="宋体"/>
          <w:sz w:val="24"/>
        </w:rPr>
        <w:t>乔晶，耿虹作；鲍家声，赵万民总主编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891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大都市地区镇村发展模式创新研究：以武汉市为例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乔晶，耿虹作；鲍家声，赵万民总主编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城乡建设-研究-中国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本书出售、求购地址：https://www.jiaokey.com/book/detail/96289174.html</w:t>
      </w:r>
    </w:p>
    <w:p>
      <w:r>
        <w:t>更多相关图书推荐：https://www.jiaokey.com</w:t>
      </w:r>
    </w:p>
    <w:p>
      <w:r>
        <w:t>乔晶，耿虹作；鲍家声，赵万民总主编 其他作品：https://www.jiaokey.com/tag/乔晶，耿虹作；鲍家声，赵万民总主编.html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关键词搜索：https://www.jiaokey.com/tag/城乡建设-研究-中国.html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