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书名：天龙山千佛楼之碑铭释读</w:t>
      </w:r>
    </w:p>
    <w:p>
      <w:r>
        <w:t>作者：王金花编著</w:t>
      </w:r>
    </w:p>
    <w:p>
      <w:r>
        <w:t>出版社：太原：三晋出版社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天龙山千佛楼之碑铭释读 评论地址：https://www.jiaokey.com/book/detail/96288905.html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