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晋阳史话</w:t>
      </w:r>
    </w:p>
    <w:p>
      <w:r>
        <w:rPr>
          <w:rFonts w:ascii="宋体" w:hAnsi="宋体" w:eastAsia="宋体"/>
          <w:sz w:val="24"/>
        </w:rPr>
        <w:t>张德一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9787545715170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太原-地方史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十章，按照史前文化、西周与春秋战国、秦汉三国、两晋十六国、南北朝、隋唐、五代十国、宋元金、明清和民国时期的时间顺序，全面的反映了晋阳大地3000余年的历史。该书叙史准确、严谨，行文流畅，通俗易懂、雅俗共赏，且有许多新的发现和独到的见解。融历史性、知识性、趣味性于一体。</w:t>
      </w:r>
    </w:p>
    <w:p/>
    <w:p>
      <w:r>
        <w:t>本书出售、求购地址：https://www.jiaokey.com/book/detail/96288903.html</w:t>
      </w:r>
    </w:p>
    <w:p>
      <w:r>
        <w:t>更多地方史志图书推荐：https://www.jiaokey.com</w:t>
      </w:r>
    </w:p>
    <w:p>
      <w:r>
        <w:t>张德一 其他作品：https://www.jiaokey.com/tag/张德一.html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关键词搜索：https://www.jiaokey.com/tag/太原-地方史.html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