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月下听香</w:t>
      </w:r>
    </w:p>
    <w:p>
      <w:r>
        <w:rPr>
          <w:rFonts w:ascii="宋体" w:hAnsi="宋体" w:eastAsia="宋体"/>
          <w:sz w:val="24"/>
        </w:rPr>
        <w:t>梁大智著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月下听香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梁大智著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978-7-5378-5293-7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该书包含了作者近几年创作的现代诗和近体诗，全书分四个部分：寻觅远方、追逐月光、放歌山水、古韵回响。所收录的文字有对爱情、亲情的展示，有对生活的心灵感悟，文笔简约，言近意远。作品热情赞美祖国的大好河山，抒发对人生和理想的感悟。</w:t>
      </w:r>
    </w:p>
    <w:p/>
    <w:p>
      <w:r>
        <w:t>本书出售、求购地址：https://www.jiaokey.com/book/detail/96288860.html</w:t>
      </w:r>
    </w:p>
    <w:p>
      <w:r>
        <w:t>更多相关图书推荐：https://www.jiaokey.com</w:t>
      </w:r>
    </w:p>
    <w:p>
      <w:r>
        <w:t>梁大智著 其他作品：https://www.jiaokey.com/tag/梁大智著.html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