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书名：倚着闲窗数落花</w:t>
      </w:r>
    </w:p>
    <w:p>
      <w:r>
        <w:t>作者：杜洁著；梁大智主编</w:t>
      </w:r>
    </w:p>
    <w:p>
      <w:r>
        <w:t>出版社：太原：北岳文艺出版社</w:t>
      </w:r>
    </w:p>
    <w:p>
      <w:r>
        <w:t>出版日期：2017.08</w:t>
      </w:r>
    </w:p>
    <w:p>
      <w:r>
        <w:t>总页数：156</w:t>
      </w:r>
    </w:p>
    <w:p>
      <w:r>
        <w:t>更多请访问教客网: www.jiaokey.com</w:t>
      </w:r>
    </w:p>
    <w:p>
      <w:r>
        <w:t>倚着闲窗数落花 评论地址：https://www.jiaokey.com/book/detail/96288857.html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