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国际大侦探</w:t>
      </w:r>
    </w:p>
    <w:p>
      <w:r>
        <w:rPr>
          <w:rFonts w:ascii="宋体" w:hAnsi="宋体" w:eastAsia="宋体"/>
          <w:sz w:val="24"/>
        </w:rPr>
        <w:t>王书明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9787537857710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警官李飞受邀参加了由联合国安全组织牵头的国际侦破大赛，他力挫群雄，一举夺得国际金牌大侦探的头衔。从此，李飞和他的美女助手以及四人团队遍及世界各地，和形形色色的犯罪者进行了殊死的较量，被冠以“渗透者”“旗袍侠”等美名。</w:t>
      </w:r>
    </w:p>
    <w:p/>
    <w:p>
      <w:r>
        <w:t>本书出售、求购地址：https://www.jiaokey.com/book/detail/96288835.html</w:t>
      </w:r>
    </w:p>
    <w:p>
      <w:r>
        <w:t>更多当代作品（1949年~）图书推荐：https://www.jiaokey.com</w:t>
      </w:r>
    </w:p>
    <w:p>
      <w:r>
        <w:t>王书明 其他作品：https://www.jiaokey.com/tag/王书明.html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