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洪洞年鉴</w:t>
      </w:r>
    </w:p>
    <w:p>
      <w:r>
        <w:rPr>
          <w:rFonts w:ascii="宋体" w:hAnsi="宋体" w:eastAsia="宋体"/>
          <w:sz w:val="24"/>
        </w:rPr>
        <w:t>贾立全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9787537857307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洪洞县-2018-年鉴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年鉴系统记述了洪洞县域内2018年1月1日至12月31日自然、政治、经济、文化、社会等方面的情况，全书共设类目27个，即：文献、大事记、概况、领导机关、党务、政务、纪检监察、两院工作、军事、民主党派和工商联、群众团体、工业、农林水利、城建环保、交通邮电、信息产业、贸易、金融保险证劵、教育科技、文化体育广播电视、文物旅游、卫生、社会生活、乡镇概览、汾河生态修复治理与保护建设工程、企业选介、附录。</w:t>
      </w:r>
    </w:p>
    <w:p/>
    <w:p>
      <w:r>
        <w:t>本书出售、求购地址：https://www.jiaokey.com/book/detail/96288828.html</w:t>
      </w:r>
    </w:p>
    <w:p>
      <w:r>
        <w:t>更多中国年鉴、年刊图书推荐：https://www.jiaokey.com</w:t>
      </w:r>
    </w:p>
    <w:p>
      <w:r>
        <w:t>贾立全 其他作品：https://www.jiaokey.com/tag/贾立全.html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关键词搜索：https://www.jiaokey.com/tag/洪洞县-2018-年鉴.html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