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书名：青春的独家记忆</w:t>
      </w:r>
    </w:p>
    <w:p>
      <w:r>
        <w:t>作者:李道柏编</w:t>
      </w:r>
    </w:p>
    <w:p>
      <w:r>
        <w:t>出版社:太原：北岳文艺出版社</w:t>
      </w:r>
    </w:p>
    <w:p>
      <w:r>
        <w:t>出版日期：2017.06</w:t>
      </w:r>
    </w:p>
    <w:p>
      <w:r>
        <w:t>总页数：122</w:t>
      </w:r>
    </w:p>
    <w:p>
      <w:r>
        <w:t>更多请访问教客网:www.jiaokey.com</w:t>
      </w:r>
    </w:p>
    <w:p>
      <w:r>
        <w:t>青春的独家记忆评论地址：https://www.jiaokey.com/book/detail/96288732.html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