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洪洞年鉴  2017</w:t>
      </w:r>
    </w:p>
    <w:p>
      <w:r>
        <w:rPr>
          <w:rFonts w:ascii="宋体" w:hAnsi="宋体" w:eastAsia="宋体"/>
          <w:sz w:val="24"/>
        </w:rPr>
        <w:t>洪洞县县志编纂委员会办公室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洪洞县县志编纂委员会办公室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9787537854733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洪洞县-2017-年鉴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记述了2016年度洪洞县自然、政治、经济、文化、社会等情况。共设特载、文献、大事记、概况、领导机关、党务、政务、纪检监察、两院工作、军事、工业、农林·水利、住房和城乡建设·环境保护、交通运输·邮政等28个类目。</w:t>
      </w:r>
    </w:p>
    <w:p/>
    <w:p>
      <w:r>
        <w:t>本书出售、求购地址：https://www.jiaokey.com/book/detail/96288710.html</w:t>
      </w:r>
    </w:p>
    <w:p>
      <w:r>
        <w:t>更多中国年鉴、年刊图书推荐：https://www.jiaokey.com</w:t>
      </w:r>
    </w:p>
    <w:p>
      <w:r>
        <w:t>洪洞县县志编纂委员会办公室 其他作品：https://www.jiaokey.com/tag/洪洞县县志编纂委员会办公室.html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关键词搜索：https://www.jiaokey.com/tag/洪洞县-2017-年鉴.html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