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定襄年鉴</w:t>
      </w:r>
    </w:p>
    <w:p>
      <w:r>
        <w:rPr>
          <w:rFonts w:ascii="宋体" w:hAnsi="宋体" w:eastAsia="宋体"/>
          <w:sz w:val="24"/>
        </w:rPr>
        <w:t>定襄年鉴编纂委员会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定襄年鉴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定襄年鉴编纂委员会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9787557704780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定襄县－2019－年鉴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定襄年鉴（2019）》记事范围为2018年内容，上下限为所记年度的1月1日至12月31日。另外，在特载栏目中选载了2019年的内容，以增强其时效性。本版年鉴全面、系统记述2017年定襄县各项事业发展概况和各个领域的新思路、新举措、新进展、新成就及新经验。</w:t>
      </w:r>
    </w:p>
    <w:p/>
    <w:p>
      <w:r>
        <w:t>本书出售、求购地址：https://www.jiaokey.com/book/detail/96288398.html</w:t>
      </w:r>
    </w:p>
    <w:p>
      <w:r>
        <w:t>更多中国年鉴、年刊图书推荐：https://www.jiaokey.com</w:t>
      </w:r>
    </w:p>
    <w:p>
      <w:r>
        <w:t>定襄年鉴编纂委员会 其他作品：https://www.jiaokey.com/tag/定襄年鉴编纂委员会.html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关键词搜索：https://www.jiaokey.com/tag/定襄县－2019－年鉴.html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