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清代秋审文献 第19册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清代秋审文献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本书出售、求购地址：https://www.jiaokey.com/book/detail/96288358.html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关键词搜索：https://www.jiaokey.com/tag/清代秋审文献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