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清代秋审文献 第9册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清代秋审文献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死刑-文献-汇编-中国-清代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本书出售、求购地址：https://www.jiaokey.com/book/detail/96288265.html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关键词搜索：https://www.jiaokey.com/tag/死刑-文献-汇编-中国-清代.html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