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中华人民共和国戒严法</w:t>
      </w:r>
    </w:p>
    <w:p>
      <w:r>
        <w:rPr>
          <w:rFonts w:ascii="宋体" w:hAnsi="宋体" w:eastAsia="宋体"/>
          <w:sz w:val="24"/>
        </w:rPr>
        <w:t>全国人大常委会办公厅供稿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中华人民共和国戒严法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全国人大常委会办公厅供稿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9787802192225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戒严法-中国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“网”和“北大法宝”为您提供相关法律文件参考资料，正式引用法规条文时请与标准文本核对。</w:t>
      </w:r>
    </w:p>
    <w:p/>
    <w:p>
      <w:r>
        <w:t>本书出售、求购地址：https://www.jiaokey.com/book/detail/96288203.html</w:t>
      </w:r>
    </w:p>
    <w:p>
      <w:r>
        <w:t>更多行政法图书推荐：https://www.jiaokey.com</w:t>
      </w:r>
    </w:p>
    <w:p>
      <w:r>
        <w:t>全国人大常委会办公厅供稿 其他作品：https://www.jiaokey.com/tag/全国人大常委会办公厅供稿.html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关键词搜索：https://www.jiaokey.com/tag/戒严法-中国.html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