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维·比安基,崔爱云编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维·比安基,崔爱云编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9787547433249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林业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森林报》这部作品不但内容有趣，编写方式也极其新颖：作者采用报刊的形式，以12个月为顺序，用轻快的笔调真实生动地叙述了发生在森林里的故事，表现出对大自然和生活的热爱之情，蕴含着诗情画意和童心童趣。评论界称《森林报》为史无前例的“大自然的颂诗”“大自然百科全书”“大自然历书”，儿童学习大自然的“游戏用书”“创造发明的指导用书”。</w:t>
      </w:r>
    </w:p>
    <w:p/>
    <w:p>
      <w:r>
        <w:t>本书出售、求购地址：https://www.jiaokey.com/book/detail/96287569.html</w:t>
      </w:r>
    </w:p>
    <w:p>
      <w:r>
        <w:t>更多林业图书推荐：https://www.jiaokey.com</w:t>
      </w:r>
    </w:p>
    <w:p>
      <w:r>
        <w:t>维·比安基,崔爱云编 其他作品：https://www.jiaokey.com/tag/维·比安基,崔爱云编.html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关键词搜索：https://www.jiaokey.com/tag/森林-儿童读物.html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