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上医人上医情</w:t>
      </w:r>
    </w:p>
    <w:p>
      <w:r>
        <w:rPr>
          <w:rFonts w:ascii="宋体" w:hAnsi="宋体" w:eastAsia="宋体"/>
          <w:sz w:val="24"/>
        </w:rPr>
        <w:t>桂永浩,章晓野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7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上医人上医情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桂永浩,章晓野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9787309133769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上海医科大学－校友－生平事迹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桂永浩、章晓野主编的本书由复旦大学校友会主办的校友杂志《复旦人》之“上医情怀”专栏，记述上医人的人、情、史、事，迄今已采访数十位上医校友、附属医院专题等若干，文章宣扬上医校训“正谊明道，严谨求实”，读者反响良好。值原上海医科大学建校90周年之际，《复旦人》?</w:t>
      </w:r>
    </w:p>
    <w:p/>
    <w:p>
      <w:r>
        <w:t>本书出售、求购地址：https://www.jiaokey.com/book/detail/96287361.html</w:t>
      </w:r>
    </w:p>
    <w:p>
      <w:r>
        <w:t>更多人物传记：按学科分图书推荐：https://www.jiaokey.com</w:t>
      </w:r>
    </w:p>
    <w:p>
      <w:r>
        <w:t>桂永浩,章晓野 其他作品：https://www.jiaokey.com/tag/桂永浩,章晓野.html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关键词搜索：https://www.jiaokey.com/tag/上海医科大学－校友－生平事迹.html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