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思想政治教育基本问题研究</w:t>
      </w:r>
    </w:p>
    <w:p>
      <w:r>
        <w:rPr>
          <w:rFonts w:ascii="宋体" w:hAnsi="宋体" w:eastAsia="宋体"/>
          <w:sz w:val="24"/>
        </w:rPr>
        <w:t>刘保民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9787560446165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中国共产党-思想政治教育-研究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九章，主要内容包括：思想政治教育的历史探源及其形式、思想政治教育的基本要素及其相互关系、思想政治教育的基本特性及基本规律、思想政治教育的意识形态性、思想政治教育与人本追求、思想政治教育的实效性与现实社会深层矛盾关系、思想政治教育的生命力与人的本质的关系、思想政治教育的基本途径与有效方法、思想政治教育改革新探索。</w:t>
      </w:r>
    </w:p>
    <w:p/>
    <w:p>
      <w:r>
        <w:t>本书出售、求购地址：https://www.jiaokey.com/book/detail/96287232.html</w:t>
      </w:r>
    </w:p>
    <w:p>
      <w:r>
        <w:t>更多思想建设图书推荐：https://www.jiaokey.com</w:t>
      </w:r>
    </w:p>
    <w:p>
      <w:r>
        <w:t>刘保民 其他作品：https://www.jiaokey.com/tag/刘保民.html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关键词搜索：https://www.jiaokey.com/tag/中国共产党-思想政治教育-研究.html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