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一天一朵云</w:t>
      </w:r>
    </w:p>
    <w:p>
      <w:r>
        <w:rPr>
          <w:rFonts w:ascii="宋体" w:hAnsi="宋体" w:eastAsia="宋体"/>
          <w:sz w:val="24"/>
        </w:rPr>
        <w:t>（英）加文·普雷特-平尼著；王燕平，张超译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（英）加文·普雷特-平尼著；王燕平，张超译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本书出售、求购地址：https://www.jiaokey.com/book/detail/96286636.html</w:t>
      </w:r>
    </w:p>
    <w:p>
      <w:r>
        <w:t>更多相关图书推荐：https://www.jiaokey.com</w:t>
      </w:r>
    </w:p>
    <w:p>
      <w:r>
        <w:t>（英）加文·普雷特-平尼著；王燕平，张超译 其他作品：https://www.jiaokey.com/tag/（英）加文·普雷特-平尼著；王燕平，张超译.html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关键词搜索：https://www.jiaokey.com/tag/摄影集-英国-现代.html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