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河湟地区传统建筑研究</w:t>
      </w:r>
    </w:p>
    <w:p>
      <w:r>
        <w:rPr>
          <w:rFonts w:ascii="宋体" w:hAnsi="宋体" w:eastAsia="宋体"/>
          <w:sz w:val="24"/>
        </w:rPr>
        <w:t>李江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河湟地区传统建筑研究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9787559124012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古建筑-建筑艺术-研究-青海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河湟地区传统建筑研究》系统梳理河湟地区在汉、藏、回等主要文化因素影响下的传统建筑营造特征，以及该特征的演变进程。重点研究了向中国伊斯兰教建筑转变的特殊形式。在布局方式、结构做法、装饰艺术等方面论述了其具有的过渡、复合、创新的鲜明特征。同时，研究了处于藏文化向外传播起始阶段的河湟地区汉藏结合式建筑，进而对蒙古地区藏传佛教建筑产生的显著影响。本选题内容系统、全面，能够启发读者深入思考，具有一定的出版价值。</w:t>
      </w:r>
    </w:p>
    <w:p/>
    <w:p>
      <w:r>
        <w:t>本书出售、求购地址：https://www.jiaokey.com/book/detail/96286552.html</w:t>
      </w:r>
    </w:p>
    <w:p>
      <w:r>
        <w:t>更多建筑史图书推荐：https://www.jiaokey.com</w:t>
      </w:r>
    </w:p>
    <w:p>
      <w:r>
        <w:t>李江 其他作品：https://www.jiaokey.com/tag/李江.html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关键词搜索：https://www.jiaokey.com/tag/古建筑-建筑艺术-研究-青海.html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