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绿色生活新思维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9787519223229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环境保护－青少年读物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本书由近五十篇关于绿色环保的文章组成,介绍了现代的绿色新思维,传播环保节能知识,教会读者如何在生活中践行环保理念,共同创造绿色社会,其内容包括:《沙乡年鉴》、《寂静的春天》等。</w:t>
      </w:r>
    </w:p>
    <w:p/>
    <w:p>
      <w:r>
        <w:t>本书出售、求购地址：https://www.jiaokey.com/book/detail/96286525.html</w:t>
      </w:r>
    </w:p>
    <w:p>
      <w:r>
        <w:t>更多普及读物图书推荐：https://www.jiaokey.com</w:t>
      </w:r>
    </w:p>
    <w:p>
      <w:r>
        <w:t>本书编写组 其他作品：https://www.jiaokey.com/tag/本书编写组.html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关键词搜索：https://www.jiaokey.com/tag/环境保护－青少年读物.html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