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绿色旅游新假期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绿色旅游新假期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9787519228224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本书共分为九章,其主要内容包括:乘着火车去西藏;走进热带雨林的王国;我和草原有个约会;寻访“世界沙都”;登临武夷山;畅游长江;近观中华第一瀑;亲临洞庭湖;驶向西沙群岛。</w:t>
      </w:r>
    </w:p>
    <w:p/>
    <w:p>
      <w:r>
        <w:t>本书出售、求购地址：https://www.jiaokey.com/book/detail/96286524.html</w:t>
      </w:r>
    </w:p>
    <w:p>
      <w:r>
        <w:t>更多普及读物图书推荐：https://www.jiaokey.com</w:t>
      </w:r>
    </w:p>
    <w:p>
      <w:r>
        <w:t>本书编写组 其他作品：https://www.jiaokey.com/tag/本书编写组.html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关键词搜索：https://www.jiaokey.com/tag/环境保护－青少年读物.html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