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环境与人类生活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环境与人类生活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9787519224745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人类活动影响－环境－青少年读物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就从环境灾害与人类活动、身体健康与生活环境、环境污染治理、环保法规与行动等方面论述环境与人类生活的关系。人类自诞生以来,就依赖环境而生存,并使自己变得适应于环境,同时,人类又不断地与恶劣的环境条件做斗争,使环境变得更适宜于人类。人类改造着环境,环境影响着人类。人类与环境的这种相互作用、相互依存的关系,贯穿于人类发展的全过程。</w:t>
      </w:r>
    </w:p>
    <w:p/>
    <w:p>
      <w:r>
        <w:t>本书出售、求购地址：https://www.jiaokey.com/book/detail/96286515.html</w:t>
      </w:r>
    </w:p>
    <w:p>
      <w:r>
        <w:t>更多普及读物图书推荐：https://www.jiaokey.com</w:t>
      </w:r>
    </w:p>
    <w:p>
      <w:r>
        <w:t>本书编写组 其他作品：https://www.jiaokey.com/tag/本书编写组.html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关键词搜索：https://www.jiaokey.com/tag/人类活动影响－环境－青少年读物.html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