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椰子的旅行</w:t>
      </w:r>
    </w:p>
    <w:p>
      <w:r>
        <w:rPr>
          <w:rFonts w:ascii="宋体" w:hAnsi="宋体" w:eastAsia="宋体"/>
          <w:sz w:val="24"/>
        </w:rPr>
        <w:t>陌陌童年,蕾铃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椰子的旅行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陌陌童年,蕾铃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9787519238469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蔚蓝的大海边生长着一棵高大的椰子树，椰子树上长结了一些椰字果实。一段时间后，椰子的果实成熟了。“咚！”有一个椰子落到了沙地上。一只海鸥飞来，好奇地绕着它转了几圈，试探地敲了几下，可能是椰子壳太硬了，海鸥敲了几下就飞走了。椰子就这样静静地在这儿待着，突然有一天，它被一阵海浪卷到了大海里。从此，椰子开启了它奇妙的海上之旅。旅途中，椰子看到了美丽的鱼儿、可爱的海豚。旅途结束的时候，椰子被冲到另一片沙滩上。它在这儿扎根、发芽、开花、结果。接着，新一代的椰子也要开始旅行了。</w:t>
      </w:r>
    </w:p>
    <w:p/>
    <w:p>
      <w:r>
        <w:t>本书出售、求购地址：https://www.jiaokey.com/book/detail/96286499.html</w:t>
      </w:r>
    </w:p>
    <w:p>
      <w:r>
        <w:t>更多当代作品（1949年~）图书推荐：https://www.jiaokey.com</w:t>
      </w:r>
    </w:p>
    <w:p>
      <w:r>
        <w:t>陌陌童年,蕾铃 其他作品：https://www.jiaokey.com/tag/陌陌童年,蕾铃.html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