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我在为自己读书  彩绘注音版</w:t>
      </w:r>
    </w:p>
    <w:p>
      <w:r>
        <w:rPr>
          <w:rFonts w:ascii="宋体" w:hAnsi="宋体" w:eastAsia="宋体"/>
          <w:sz w:val="24"/>
        </w:rPr>
        <w:t>廉东星,本书编写组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我在为自己读书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廉东星,本书编写组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9787519216498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读书笔记-中国-现代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本书包含的内容有:芝麻的启示、韦编三绝、老僧训才子、断齑画粥、没有光明的光明、瓦特爱读书、小和尚撞钟、孟母断织、配盐幽菽等。……</w:t>
      </w:r>
    </w:p>
    <w:p/>
    <w:p>
      <w:r>
        <w:t>本书出售、求购地址：https://www.jiaokey.com/book/detail/96286459.html</w:t>
      </w:r>
    </w:p>
    <w:p>
      <w:r>
        <w:t>更多读书方法图书推荐：https://www.jiaokey.com</w:t>
      </w:r>
    </w:p>
    <w:p>
      <w:r>
        <w:t>廉东星,本书编写组 其他作品：https://www.jiaokey.com/tag/廉东星,本书编写组.html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关键词搜索：https://www.jiaokey.com/tag/读书笔记-中国-现代.html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