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书名：我听妈妈讲故事  道理篇</w:t>
      </w:r>
    </w:p>
    <w:p>
      <w:r>
        <w:t>作者：廉东星总主编；本丛书编写组编</w:t>
      </w:r>
    </w:p>
    <w:p>
      <w:r>
        <w:t>出版社：世界图书出版广东有限公司</w:t>
      </w:r>
    </w:p>
    <w:p>
      <w:r>
        <w:t>出版日期：2014.07</w:t>
      </w:r>
    </w:p>
    <w:p>
      <w:r>
        <w:t>总页数：159</w:t>
      </w:r>
    </w:p>
    <w:p>
      <w:r>
        <w:t>更多请访问教客网: www.jiaokey.com</w:t>
      </w:r>
    </w:p>
    <w:p>
      <w:r>
        <w:t>我听妈妈讲故事  道理篇 评论地址：https://www.jiaokey.com/book/detail/96286451.html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