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实验心理学实验指导手册</w:t>
      </w:r>
    </w:p>
    <w:p>
      <w:r>
        <w:rPr>
          <w:rFonts w:ascii="宋体" w:hAnsi="宋体" w:eastAsia="宋体"/>
          <w:sz w:val="24"/>
        </w:rPr>
        <w:t>定险峰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实验心理学实验指导手册</w:t>
            </w:r>
          </w:p>
        </w:tc>
      </w:tr>
      <w:tr>
        <w:tc>
          <w:tcPr>
            <w:tcW w:type="dxa" w:w="4320"/>
          </w:tcPr>
          <w:p>
            <w:r>
              <w:t>作者</w:t>
            </w:r>
          </w:p>
        </w:tc>
        <w:tc>
          <w:tcPr>
            <w:tcW w:type="dxa" w:w="4320"/>
          </w:tcPr>
          <w:p>
            <w:r>
              <w:t>定险峰</w:t>
            </w:r>
          </w:p>
        </w:tc>
      </w:tr>
      <w:tr>
        <w:tc>
          <w:tcPr>
            <w:tcW w:type="dxa" w:w="4320"/>
          </w:tcPr>
          <w:p>
            <w:r>
              <w:t>出版社</w:t>
            </w:r>
          </w:p>
        </w:tc>
        <w:tc>
          <w:tcPr>
            <w:tcW w:type="dxa" w:w="4320"/>
          </w:tcPr>
          <w:p>
            <w:r>
              <w:t>世界图书出版广东有限公司</w:t>
            </w:r>
          </w:p>
        </w:tc>
      </w:tr>
      <w:tr>
        <w:tc>
          <w:tcPr>
            <w:tcW w:type="dxa" w:w="4320"/>
          </w:tcPr>
          <w:p>
            <w:r>
              <w:t>ISBN</w:t>
            </w:r>
          </w:p>
        </w:tc>
        <w:tc>
          <w:tcPr>
            <w:tcW w:type="dxa" w:w="4320"/>
          </w:tcPr>
          <w:p>
            <w:r>
              <w:t>9787519239770</w:t>
            </w:r>
          </w:p>
        </w:tc>
      </w:tr>
      <w:tr>
        <w:tc>
          <w:tcPr>
            <w:tcW w:type="dxa" w:w="4320"/>
          </w:tcPr>
          <w:p>
            <w:r>
              <w:t>出版日期</w:t>
            </w:r>
          </w:p>
        </w:tc>
        <w:tc>
          <w:tcPr>
            <w:tcW w:type="dxa" w:w="4320"/>
          </w:tcPr>
          <w:p>
            <w:r>
              <w:t>2017-11-01</w:t>
            </w:r>
          </w:p>
        </w:tc>
      </w:tr>
      <w:tr>
        <w:tc>
          <w:tcPr>
            <w:tcW w:type="dxa" w:w="4320"/>
          </w:tcPr>
          <w:p>
            <w:r>
              <w:t>页数</w:t>
            </w:r>
          </w:p>
        </w:tc>
        <w:tc>
          <w:tcPr>
            <w:tcW w:type="dxa" w:w="4320"/>
          </w:tcPr>
          <w:p>
            <w:r>
              <w:t>178</w:t>
            </w:r>
          </w:p>
        </w:tc>
      </w:tr>
      <w:tr>
        <w:tc>
          <w:tcPr>
            <w:tcW w:type="dxa" w:w="4320"/>
          </w:tcPr>
          <w:p>
            <w:r>
              <w:t>价格</w:t>
            </w:r>
          </w:p>
        </w:tc>
        <w:tc>
          <w:tcPr>
            <w:tcW w:type="dxa" w:w="4320"/>
          </w:tcPr>
          <w:p>
            <w:r/>
          </w:p>
        </w:tc>
      </w:tr>
      <w:tr>
        <w:tc>
          <w:tcPr>
            <w:tcW w:type="dxa" w:w="4320"/>
          </w:tcPr>
          <w:p>
            <w:r>
              <w:t>关键词</w:t>
            </w:r>
          </w:p>
        </w:tc>
        <w:tc>
          <w:tcPr>
            <w:tcW w:type="dxa" w:w="4320"/>
          </w:tcPr>
          <w:p>
            <w:r>
              <w:t>实验心理学-手册</w:t>
            </w:r>
          </w:p>
        </w:tc>
      </w:tr>
      <w:tr>
        <w:tc>
          <w:tcPr>
            <w:tcW w:type="dxa" w:w="4320"/>
          </w:tcPr>
          <w:p>
            <w:r>
              <w:t>分类</w:t>
            </w:r>
          </w:p>
        </w:tc>
        <w:tc>
          <w:tcPr>
            <w:tcW w:type="dxa" w:w="4320"/>
          </w:tcPr>
          <w:p>
            <w:r>
              <w:t>实验法</w:t>
            </w:r>
          </w:p>
        </w:tc>
      </w:tr>
    </w:tbl>
    <w:p/>
    <w:p>
      <w:pPr>
        <w:pStyle w:val="Heading1"/>
      </w:pPr>
      <w:r>
        <w:t>图书介绍</w:t>
      </w:r>
    </w:p>
    <w:p>
      <w:r>
        <w:t>定险峰编著的《实验心理学实验指导手册》较为系统地介绍了心理学领域的基本实验和近期新经典实验。全书包括三个部分：基本实验技术、基本认知过程实验以及近期新经典实验。靠前部分主要介绍心理学实验研究中很基本的实验技术，包括心理物理法和反应时方法；第二部分主要介绍人类的基本认知过程，包括感觉、知觉、注意和记忆等领域所涉及的一些基本或经典实验；第三个部分主要介绍了很近十年发表在很好科学刊物上很为经典的一些心理学实验研究。本书三个部分内容丰富全面，循序渐进，对于了解心理学实验研究的基本方法和内容有较好的指导作用。全书共包括八十多个实验，每个实验都按照实验背景、实验目的、实验方法和结果讨论的框架来编写，对于学习心理学实验研究过程、实验方法和研究报告撰写都有较强的指导意义。总而言之，本手册适合心理学本科学生作为实验心理学的辅助教材，以及心理学爱好者了解心理学实验的科普读物。</w:t>
      </w:r>
    </w:p>
    <w:p/>
    <w:p>
      <w:r>
        <w:t>本书出售、求购地址：https://www.jiaokey.com/book/detail/96286399.html</w:t>
      </w:r>
    </w:p>
    <w:p>
      <w:r>
        <w:t>更多实验法图书推荐：https://www.jiaokey.com</w:t>
      </w:r>
    </w:p>
    <w:p>
      <w:r>
        <w:t>定险峰 其他作品：https://www.jiaokey.com/tag/定险峰.html</w:t>
      </w:r>
    </w:p>
    <w:p>
      <w:r>
        <w:t>世界图书出版广东有限公司 出版图书：https://www.jiaokey.com/tag/世界图书出版广东有限公司.html</w:t>
      </w:r>
    </w:p>
    <w:p>
      <w:r>
        <w:t>关键词搜索：https://www.jiaokey.com/tag/实验心理学-手册.html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