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人类的生态资源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人类的生态资源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9787519228408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自然资源保护-环境保护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生态系统与污染生态学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本书主要内容包括:地球上的生态系统;生态系统的物质循环;自然资源及其分类;生态系统的类型;生态平衡;生态因子的生态作用;生物的生态作用;生物多样性及其保护;我国自然资源现状。</w:t>
      </w:r>
    </w:p>
    <w:p/>
    <w:p>
      <w:r>
        <w:t>本书出售、求购地址：https://www.jiaokey.com/book/detail/96286245.html</w:t>
      </w:r>
    </w:p>
    <w:p>
      <w:r>
        <w:t>更多生态系统与污染生态学图书推荐：https://www.jiaokey.com</w:t>
      </w:r>
    </w:p>
    <w:p>
      <w:r>
        <w:t>本书编写组 其他作品：https://www.jiaokey.com/tag/本书编写组.html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关键词搜索：https://www.jiaokey.com/tag/自然资源保护-环境保护.html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