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义务教育学校校长专业标准与专业发展</w:t>
      </w:r>
    </w:p>
    <w:p>
      <w:r>
        <w:rPr>
          <w:rFonts w:ascii="宋体" w:hAnsi="宋体" w:eastAsia="宋体"/>
          <w:sz w:val="24"/>
        </w:rPr>
        <w:t>欧阳芬,屈智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86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义务教育学校校长专业标准与专业发展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欧阳芬,屈智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9787510078439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首次系统建构我国义务教育学校校长的五大基本理念、六项专业职责，并对实施要求作了规定。《标准》细化了每条理念和职责，本书是对《义务教育学校校长专业标准》中每条基本理念和专业职责的解读，促进广大义务教育学校校长专业发展，提升义务教育学校校长队伍素质。</w:t>
      </w:r>
    </w:p>
    <w:p/>
    <w:p>
      <w:r>
        <w:t>本书出售、求购地址：https://www.jiaokey.com/book/detail/96286243.html</w:t>
      </w:r>
    </w:p>
    <w:p>
      <w:r>
        <w:t>更多学校管理图书推荐：https://www.jiaokey.com</w:t>
      </w:r>
    </w:p>
    <w:p>
      <w:r>
        <w:t>欧阳芬,屈智 其他作品：https://www.jiaokey.com/tag/欧阳芬,屈智.html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关键词搜索：https://www.jiaokey.com/tag/中小学-研究.html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