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广交世界</w:t>
      </w:r>
    </w:p>
    <w:p>
      <w:r>
        <w:rPr>
          <w:rFonts w:ascii="宋体" w:hAnsi="宋体" w:eastAsia="宋体"/>
          <w:sz w:val="24"/>
        </w:rPr>
        <w:t>张超美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广交世界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9787510082443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英语课－小学－习题集－升学参考资料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地方对外关系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2013年“广东公共外交实践与展望研讨会”研讨会论文集，文集收录广东公共外交方面的论文20篇、讲话稿6篇，展示了广东公共外交理论突破和实践进展，包括来华留学生与公共外交、中医药与公共外交、广交会与公共外交、艺术贸易交流与公共外交、媒体与公共外交、传统武术与公共外交等实践成绩，也包括了公共外交内容结构等理论研究成果，此外，还收录了领导在广交会等重大的公共外交活动中的发言稿。全书是广东公共外交理论研究和实践发展的总结，有助于推动广东公共外交事业的发展。</w:t>
      </w:r>
    </w:p>
    <w:p/>
    <w:p>
      <w:r>
        <w:t>本书出售、求购地址：https://www.jiaokey.com/book/detail/96286194.html</w:t>
      </w:r>
    </w:p>
    <w:p>
      <w:r>
        <w:t>更多地方对外关系图书推荐：https://www.jiaokey.com</w:t>
      </w:r>
    </w:p>
    <w:p>
      <w:r>
        <w:t>张超美 其他作品：https://www.jiaokey.com/tag/张超美.html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关键词搜索：https://www.jiaokey.com/tag/英语课－小学－习题集－升学参考资料.html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