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警政教育概论</w:t>
      </w:r>
    </w:p>
    <w:p>
      <w:r>
        <w:rPr>
          <w:rFonts w:ascii="宋体" w:hAnsi="宋体" w:eastAsia="宋体"/>
          <w:sz w:val="24"/>
        </w:rPr>
        <w:t>李辉,傅革,余蕊娅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警政教育概论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李辉,傅革,余蕊娅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9787516228371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警察-思想政治教育-中国-高等职业教育-教材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公安工作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坚持以习近平新时代中国特色社会主义思想为指导，结合高等职业教育改革发展的新情况和警院学生发展规划的新特点，共分为大学篇、警察篇、学习篇、思想篇、警务篇、成长篇和发展篇七个篇章。在编写过程中紧贴“教、学、练、战一体化”框架结构，从注重传授知识向重视培养能力的方向转化，致力于构建实战化的教学体系和课程体系，将实战导向落实到教育教学的各个环节，力求实现较高的理论性、科学性与较强的针对性、适用性的统一。本书可作为高等司法警官职业院校学生用书，也可作为在职警察培训班学员用书。</w:t>
      </w:r>
    </w:p>
    <w:p/>
    <w:p>
      <w:r>
        <w:t>本书出售、求购地址：https://www.jiaokey.com/book/detail/96286154.html</w:t>
      </w:r>
    </w:p>
    <w:p>
      <w:r>
        <w:t>更多公安工作图书推荐：https://www.jiaokey.com</w:t>
      </w:r>
    </w:p>
    <w:p>
      <w:r>
        <w:t>李辉,傅革,余蕊娅 其他作品：https://www.jiaokey.com/tag/李辉,傅革,余蕊娅.html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关键词搜索：https://www.jiaokey.com/tag/警察-思想政治教育-中国-高等职业教育-教材.html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