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我们的扶贫故事</w:t>
      </w:r>
    </w:p>
    <w:p>
      <w:r>
        <w:rPr>
          <w:rFonts w:ascii="宋体" w:hAnsi="宋体" w:eastAsia="宋体"/>
          <w:sz w:val="24"/>
        </w:rPr>
        <w:t>中共焦作市马村区委宣传部,焦作市马村区扶贫开发办公室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我们的扶贫故事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中共焦作市马村区委宣传部,焦作市马村区扶贫开发办公室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9787516223734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扶贫-先进工作者-先进事迹-中国；扶贫-模范单位-先进事迹-中国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人物总传：按地区分</w:t>
            </w:r>
          </w:p>
        </w:tc>
      </w:tr>
    </w:tbl>
    <w:p/>
    <w:p>
      <w:pPr>
        <w:pStyle w:val="Heading1"/>
      </w:pPr>
      <w:r>
        <w:t>图书介绍</w:t>
      </w:r>
    </w:p>
    <w:p>
      <w:r>
        <w:t>马村区扶贫开发办公室，是马村区人民政府工作部门。脱贫攻坚期间，围绕工作职责，牵头全区脱贫攻坚工作，负责贫困人口建档立卡和精准扶贫，协调保障行业政策落实，联系对接驻村帮扶，组织实施全区扶贫项目，动员社会力量参与扶贫。为大力宣传马村区脱贫攻坚所取得的巨大成就，热情讴歌扶贫工作中涌现出来的先进人物和典型事例，中共河南省焦作市马村区委决定，编撰出版《我们的扶贫故事》一书。全书分为上中下三篇，共收录59篇文章，生动再现了马村区上下众志成城，坚决落实党的脱贫攻坚决策的火热干劲。描写了驻村第一书记这样一个群体，他们不忘初心，勇于担当，克服各种困难，坚持吃住在村，帮助贫困户解决实际困难和问题，勾勒出了一幅新时代英雄的坚毅群像；记录了广大扶贫干部在脱贫攻坚工作中，主动作为，积极争取和认真落实各项扶贫政策，满腔热忱给予贫困群众无微不至的帮助，书写出了一个个感人肺腑的动人篇章；讲述了一批贫困群众，积极配合扶贫干部工作，紧跟扶贫政策脚步，靠勤劳努力走上了脱贫致富的康庄大道，展现出了“脱贫路上一个都不能少”的奋斗精神。本书通过一个个生动事迹，汇聚出了脱贫攻坚的强大正能量，激发了脱贫攻坚干部群众，以先进为榜样，全力以赴坚决夺取脱贫攻坚战全面胜利。</w:t>
      </w:r>
    </w:p>
    <w:p/>
    <w:p>
      <w:r>
        <w:t>本书出售、求购地址：https://www.jiaokey.com/book/detail/96285896.html</w:t>
      </w:r>
    </w:p>
    <w:p>
      <w:r>
        <w:t>更多人物总传：按地区分图书推荐：https://www.jiaokey.com</w:t>
      </w:r>
    </w:p>
    <w:p>
      <w:r>
        <w:t>中共焦作市马村区委宣传部,焦作市马村区扶贫开发办公室 其他作品：https://www.jiaokey.com/tag/中共焦作市马村区委宣传部,焦作市马村区扶贫开发办公室.html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关键词搜索：https://www.jiaokey.com/tag/扶贫-先进工作者-先进事迹-中国；扶贫-模范单位-先进事迹-中国.html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