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鲁迅经典全集</w:t>
      </w:r>
    </w:p>
    <w:p>
      <w:r>
        <w:rPr>
          <w:rFonts w:ascii="宋体" w:hAnsi="宋体" w:eastAsia="宋体"/>
          <w:sz w:val="24"/>
        </w:rPr>
        <w:t>鲁迅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鲁迅经典全集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9787518085583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鲁迅小说-小说集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鲁迅著作及研究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本书共十册，分别为：《故事新编》《且介亭杂文》《呐喊》《准风月谈》《野草》《南腔北调集》《诗歌集》《朝花夕拾》《彷徨》《花边文学》。</w:t>
      </w:r>
    </w:p>
    <w:p/>
    <w:p>
      <w:r>
        <w:t>本书出售、求购地址：https://www.jiaokey.com/book/detail/96285498.html</w:t>
      </w:r>
    </w:p>
    <w:p>
      <w:r>
        <w:t>更多鲁迅著作及研究图书推荐：https://www.jiaokey.com</w:t>
      </w:r>
    </w:p>
    <w:p>
      <w:r>
        <w:t>鲁迅 其他作品：https://www.jiaokey.com/tag/鲁迅.html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关键词搜索：https://www.jiaokey.com/tag/鲁迅小说-小说集.html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