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现代中医临床应用</w:t>
      </w:r>
    </w:p>
    <w:p>
      <w:r>
        <w:rPr>
          <w:rFonts w:ascii="宋体" w:hAnsi="宋体" w:eastAsia="宋体"/>
          <w:sz w:val="24"/>
        </w:rPr>
        <w:t>罗莎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9787536982802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中医临床学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临床中医学理论概述入手，以突出中医学的特色和优势为主，借鉴现代医学的研究成果，基于临床常见病的基础知识分析，阐述了临床常见疾病的临床表现、中医病因病机、诊断与鉴别诊断，以及相应的中医临床治疗方法和新进展，保持了中医临床疾病诊治理论体系的科学性和完整性。</w:t>
      </w:r>
    </w:p>
    <w:p/>
    <w:p>
      <w:r>
        <w:t>本书出售、求购地址：https://www.jiaokey.com/book/detail/96285227.html</w:t>
      </w:r>
    </w:p>
    <w:p>
      <w:r>
        <w:t>更多中医临床学图书推荐：https://www.jiaokey.com</w:t>
      </w:r>
    </w:p>
    <w:p>
      <w:r>
        <w:t>罗莎 其他作品：https://www.jiaokey.com/tag/罗莎.html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