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高县年鉴2021</w:t>
      </w:r>
    </w:p>
    <w:p>
      <w:r>
        <w:rPr>
          <w:rFonts w:ascii="宋体" w:hAnsi="宋体" w:eastAsia="宋体"/>
          <w:sz w:val="24"/>
        </w:rPr>
        <w:t>中共高县县委党史研究室,高县地方志办公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高县年鉴2021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中共高县县委党史研究室,高县地方志办公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9787536982482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高县-2021-年鉴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记述高县行政区域2020年自然、政治、经济、文化、社会、生态文明建设等方面情况。全书设有特载、大事记、高县综述、高县人民代表大会、高县人民政府、中国人民政治协商会议高县委员会、纪检监察等。</w:t>
      </w:r>
    </w:p>
    <w:p/>
    <w:p>
      <w:r>
        <w:t>本书出售、求购地址：https://www.jiaokey.com/book/detail/96285196.html</w:t>
      </w:r>
    </w:p>
    <w:p>
      <w:r>
        <w:t>更多中国年鉴、年刊图书推荐：https://www.jiaokey.com</w:t>
      </w:r>
    </w:p>
    <w:p>
      <w:r>
        <w:t>中共高县县委党史研究室,高县地方志办公 其他作品：https://www.jiaokey.com/tag/中共高县县委党史研究室,高县地方志办公.html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关键词搜索：https://www.jiaokey.com/tag/高县-2021-年鉴.html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