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剪下生花</w:t>
      </w:r>
    </w:p>
    <w:p>
      <w:r>
        <w:rPr>
          <w:rFonts w:ascii="宋体" w:hAnsi="宋体" w:eastAsia="宋体"/>
          <w:sz w:val="24"/>
        </w:rPr>
        <w:t>屈萍 著 · 教客网电子书</w:t>
      </w:r>
    </w:p>
    <w:p>
      <w:r>
        <w:t>找书就上教客网 —— www.jiaokey.com</w:t>
      </w:r>
    </w:p>
    <w:p/>
    <w:p>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96285113.jpg"/>
                    <pic:cNvPicPr/>
                  </pic:nvPicPr>
                  <pic:blipFill>
                    <a:blip r:embed="rId9"/>
                    <a:stretch>
                      <a:fillRect/>
                    </a:stretch>
                  </pic:blipFill>
                  <pic:spPr>
                    <a:xfrm>
                      <a:off x="0" y="0"/>
                      <a:ext cx="2743200" cy="27432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剪下生花</w:t>
            </w:r>
          </w:p>
        </w:tc>
      </w:tr>
      <w:tr>
        <w:tc>
          <w:tcPr>
            <w:tcW w:type="dxa" w:w="4320"/>
          </w:tcPr>
          <w:p>
            <w:r>
              <w:t>作者</w:t>
            </w:r>
          </w:p>
        </w:tc>
        <w:tc>
          <w:tcPr>
            <w:tcW w:type="dxa" w:w="4320"/>
          </w:tcPr>
          <w:p>
            <w:r>
              <w:t>屈萍</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9787518075737</w:t>
            </w:r>
          </w:p>
        </w:tc>
      </w:tr>
      <w:tr>
        <w:tc>
          <w:tcPr>
            <w:tcW w:type="dxa" w:w="4320"/>
          </w:tcPr>
          <w:p>
            <w:r>
              <w:t>出版日期</w:t>
            </w:r>
          </w:p>
        </w:tc>
        <w:tc>
          <w:tcPr>
            <w:tcW w:type="dxa" w:w="4320"/>
          </w:tcPr>
          <w:p>
            <w:r>
              <w:t>2020-08-01</w:t>
            </w:r>
          </w:p>
        </w:tc>
      </w:tr>
      <w:tr>
        <w:tc>
          <w:tcPr>
            <w:tcW w:type="dxa" w:w="4320"/>
          </w:tcPr>
          <w:p>
            <w:r>
              <w:t>页数</w:t>
            </w:r>
          </w:p>
        </w:tc>
        <w:tc>
          <w:tcPr>
            <w:tcW w:type="dxa" w:w="4320"/>
          </w:tcPr>
          <w:p>
            <w:r>
              <w:t>76</w:t>
            </w:r>
          </w:p>
        </w:tc>
      </w:tr>
      <w:tr>
        <w:tc>
          <w:tcPr>
            <w:tcW w:type="dxa" w:w="4320"/>
          </w:tcPr>
          <w:p>
            <w:r>
              <w:t>价格</w:t>
            </w:r>
          </w:p>
        </w:tc>
        <w:tc>
          <w:tcPr>
            <w:tcW w:type="dxa" w:w="4320"/>
          </w:tcPr>
          <w:p>
            <w:r/>
          </w:p>
        </w:tc>
      </w:tr>
      <w:tr>
        <w:tc>
          <w:tcPr>
            <w:tcW w:type="dxa" w:w="4320"/>
          </w:tcPr>
          <w:p>
            <w:r>
              <w:t>关键词</w:t>
            </w:r>
          </w:p>
        </w:tc>
        <w:tc>
          <w:tcPr>
            <w:tcW w:type="dxa" w:w="4320"/>
          </w:tcPr>
          <w:p>
            <w:r>
              <w:t>剪纸-作品集-中国-现代</w:t>
            </w:r>
          </w:p>
        </w:tc>
      </w:tr>
      <w:tr>
        <w:tc>
          <w:tcPr>
            <w:tcW w:type="dxa" w:w="4320"/>
          </w:tcPr>
          <w:p>
            <w:r>
              <w:t>分类</w:t>
            </w:r>
          </w:p>
        </w:tc>
        <w:tc>
          <w:tcPr>
            <w:tcW w:type="dxa" w:w="4320"/>
          </w:tcPr>
          <w:p>
            <w:r>
              <w:t>民间工艺美术</w:t>
            </w:r>
          </w:p>
        </w:tc>
      </w:tr>
    </w:tbl>
    <w:p/>
    <w:p>
      <w:pPr>
        <w:pStyle w:val="Heading1"/>
      </w:pPr>
      <w:r>
        <w:t>图书介绍</w:t>
      </w:r>
    </w:p>
    <w:p>
      <w:r>
        <w:t>剪纸创作是通过现实生活观察、体验、研究、分析、选择、提炼素材到最后塑造艺术形象的一种独立的、纯粹的、高级形态的审美创造活动，是人身心与手沟通慰藉的重要方式，伴随着人们生活中的民俗活动发展演变而来，承载着人们生活习俗的流变。本书是作者多年来在剪纸艺术领域的积累和沉淀，作品主要展现了作者近年来在剪纸艺术传承道路上的不懈探索和当代语境下的民间美术风貌。作品既包括充满生活气息的原生态之作、也有视角独特、风格成熟的歌颂祖国、赞美家乡及美好新生活的作品，倾诉着对生活的感悟，传承着剪纸这一非物质文化遗产的灿烂文明。</w:t>
      </w:r>
    </w:p>
    <w:p/>
    <w:p>
      <w:r>
        <w:t>本书出售、求购地址：https://www.jiaokey.com/book/detail/96285113.html</w:t>
      </w:r>
    </w:p>
    <w:p>
      <w:r>
        <w:t>更多民间工艺美术图书推荐：https://www.jiaokey.com</w:t>
      </w:r>
    </w:p>
    <w:p>
      <w:r>
        <w:t>屈萍 其他作品：https://www.jiaokey.com/tag/屈萍.html</w:t>
      </w:r>
    </w:p>
    <w:p>
      <w:r>
        <w:t>北京：中国纺织出版社 出版图书：https://www.jiaokey.com/tag/北京：中国纺织出版社.html</w:t>
      </w:r>
    </w:p>
    <w:p>
      <w:r>
        <w:t>关键词搜索：https://www.jiaokey.com/tag/剪纸-作品集-中国-现代.html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