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新时代公安思想政治工作理论与实务研究文集</w:t>
      </w:r>
    </w:p>
    <w:p>
      <w:r>
        <w:rPr>
          <w:rFonts w:ascii="宋体" w:hAnsi="宋体" w:eastAsia="宋体"/>
          <w:sz w:val="24"/>
        </w:rPr>
        <w:t>曹礼海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新时代公安思想政治工作理论与实务研究文集</w:t>
            </w:r>
          </w:p>
        </w:tc>
      </w:tr>
      <w:tr>
        <w:tc>
          <w:tcPr>
            <w:tcW w:type="dxa" w:w="4320"/>
          </w:tcPr>
          <w:p>
            <w:r>
              <w:t>作者</w:t>
            </w:r>
          </w:p>
        </w:tc>
        <w:tc>
          <w:tcPr>
            <w:tcW w:type="dxa" w:w="4320"/>
          </w:tcPr>
          <w:p>
            <w:r>
              <w:t>曹礼海</w:t>
            </w:r>
          </w:p>
        </w:tc>
      </w:tr>
      <w:tr>
        <w:tc>
          <w:tcPr>
            <w:tcW w:type="dxa" w:w="4320"/>
          </w:tcPr>
          <w:p>
            <w:r>
              <w:t>出版社</w:t>
            </w:r>
          </w:p>
        </w:tc>
        <w:tc>
          <w:tcPr>
            <w:tcW w:type="dxa" w:w="4320"/>
          </w:tcPr>
          <w:p>
            <w:r>
              <w:t>武汉：武汉大学出版社</w:t>
            </w:r>
          </w:p>
        </w:tc>
      </w:tr>
      <w:tr>
        <w:tc>
          <w:tcPr>
            <w:tcW w:type="dxa" w:w="4320"/>
          </w:tcPr>
          <w:p>
            <w:r>
              <w:t>ISBN</w:t>
            </w:r>
          </w:p>
        </w:tc>
        <w:tc>
          <w:tcPr>
            <w:tcW w:type="dxa" w:w="4320"/>
          </w:tcPr>
          <w:p>
            <w:r>
              <w:t>9787307200722</w:t>
            </w:r>
          </w:p>
        </w:tc>
      </w:tr>
      <w:tr>
        <w:tc>
          <w:tcPr>
            <w:tcW w:type="dxa" w:w="4320"/>
          </w:tcPr>
          <w:p>
            <w:r>
              <w:t>出版日期</w:t>
            </w:r>
          </w:p>
        </w:tc>
        <w:tc>
          <w:tcPr>
            <w:tcW w:type="dxa" w:w="4320"/>
          </w:tcPr>
          <w:p>
            <w:r>
              <w:t>2018-04-01</w:t>
            </w:r>
          </w:p>
        </w:tc>
      </w:tr>
      <w:tr>
        <w:tc>
          <w:tcPr>
            <w:tcW w:type="dxa" w:w="4320"/>
          </w:tcPr>
          <w:p>
            <w:r>
              <w:t>页数</w:t>
            </w:r>
          </w:p>
        </w:tc>
        <w:tc>
          <w:tcPr>
            <w:tcW w:type="dxa" w:w="4320"/>
          </w:tcPr>
          <w:p>
            <w:r>
              <w:t>307</w:t>
            </w:r>
          </w:p>
        </w:tc>
      </w:tr>
      <w:tr>
        <w:tc>
          <w:tcPr>
            <w:tcW w:type="dxa" w:w="4320"/>
          </w:tcPr>
          <w:p>
            <w:r>
              <w:t>价格</w:t>
            </w:r>
          </w:p>
        </w:tc>
        <w:tc>
          <w:tcPr>
            <w:tcW w:type="dxa" w:w="4320"/>
          </w:tcPr>
          <w:p>
            <w:r/>
          </w:p>
        </w:tc>
      </w:tr>
      <w:tr>
        <w:tc>
          <w:tcPr>
            <w:tcW w:type="dxa" w:w="4320"/>
          </w:tcPr>
          <w:p>
            <w:r>
              <w:t>关键词</w:t>
            </w:r>
          </w:p>
        </w:tc>
        <w:tc>
          <w:tcPr>
            <w:tcW w:type="dxa" w:w="4320"/>
          </w:tcPr>
          <w:p>
            <w:r>
              <w:t>公安机关-政治工作-中国-文集</w:t>
            </w:r>
          </w:p>
        </w:tc>
      </w:tr>
      <w:tr>
        <w:tc>
          <w:tcPr>
            <w:tcW w:type="dxa" w:w="4320"/>
          </w:tcPr>
          <w:p>
            <w:r>
              <w:t>分类</w:t>
            </w:r>
          </w:p>
        </w:tc>
        <w:tc>
          <w:tcPr>
            <w:tcW w:type="dxa" w:w="4320"/>
          </w:tcPr>
          <w:p>
            <w:r>
              <w:t>公安工作</w:t>
            </w:r>
          </w:p>
        </w:tc>
      </w:tr>
    </w:tbl>
    <w:p/>
    <w:p>
      <w:pPr>
        <w:pStyle w:val="Heading1"/>
      </w:pPr>
      <w:r>
        <w:t>图书介绍</w:t>
      </w:r>
    </w:p>
    <w:p>
      <w:r>
        <w:t>本书收录了湖北省公安厅政治部联合湖北警官学院举办的全省公安机关“创新公安思想政治工作理论与实务”学术研讨会的相关论文。该论文集主要由从事公安思想政治工作研究的公安院校的教育者、从事公安思想政治工作的人民警察以及奋斗在公安一线的基层民警撰写。论文集围绕着新时代公安思想政治工作面临的新形势、新问题给出了详细的分析和创新性的解决措施。本书共分为理论篇和实践篇上下两部分：理论篇主要从新时代坚持党对公安工作的绝对领导、创新公安思想政治工作生态学、新时代公安思想政治工作队伍建设及公安思想政治工作存在的问题及创新研究等方面展开理论阐释，奠定理论铺垫；实践篇多来源于公安一线基层民警的在警务实践工作中的经验总结及心得体会，从警营文化、警辅人员的管理问题、警察职业礼仪、民警心理健康服务工作等多方面展开了探讨和总结。</w:t>
      </w:r>
    </w:p>
    <w:p/>
    <w:p>
      <w:r>
        <w:t>本书出售、求购地址：https://www.jiaokey.com/book/detail/96285015.html</w:t>
      </w:r>
    </w:p>
    <w:p>
      <w:r>
        <w:t>更多公安工作图书推荐：https://www.jiaokey.com</w:t>
      </w:r>
    </w:p>
    <w:p>
      <w:r>
        <w:t>曹礼海 其他作品：https://www.jiaokey.com/tag/曹礼海.html</w:t>
      </w:r>
    </w:p>
    <w:p>
      <w:r>
        <w:t>武汉：武汉大学出版社 出版图书：https://www.jiaokey.com/tag/武汉：武汉大学出版社.html</w:t>
      </w:r>
    </w:p>
    <w:p>
      <w:r>
        <w:t>关键词搜索：https://www.jiaokey.com/tag/公安机关-政治工作-中国-文集.html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