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市场网络媒体与中国传统戏剧研究</w:t>
      </w:r>
    </w:p>
    <w:p>
      <w:r>
        <w:rPr>
          <w:rFonts w:ascii="宋体" w:hAnsi="宋体" w:eastAsia="宋体"/>
          <w:sz w:val="24"/>
        </w:rPr>
        <w:t>芦玲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市场网络媒体与中国传统戏剧研究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9787216095211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戏剧评论、欣赏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与传统的中国戏剧史研究不同，利用网络与传媒等跨学科的理论与方法，在充分重视中国传统戏剧内部各要素的基础上，以市场与“剧场”的关系为中心，从社会经济条件，即戏剧形成的外部环境，探讨了传统中国戏剧从乡村的定期祭祀娱神需求，因广域的社会经济网络的作用，经由市镇、城市发生的多方向多层次的交流、融汇、整合的历史过程与演化形成机制，为综合性地展开传统中国戏剧研究提供了新的视点、方法与可能性。</w:t>
      </w:r>
    </w:p>
    <w:p/>
    <w:p>
      <w:r>
        <w:t>本书出售、求购地址：https://www.jiaokey.com/book/detail/96284975.html</w:t>
      </w:r>
    </w:p>
    <w:p>
      <w:r>
        <w:t>更多戏剧评论、欣赏图书推荐：https://www.jiaokey.com</w:t>
      </w:r>
    </w:p>
    <w:p>
      <w:r>
        <w:t>芦玲 其他作品：https://www.jiaokey.com/tag/芦玲.html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关键词搜索：https://www.jiaokey.com/tag/市场网络媒体与中国传统戏剧研究.html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