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高职日语教学研究</w:t>
      </w:r>
    </w:p>
    <w:p>
      <w:r>
        <w:rPr>
          <w:rFonts w:ascii="宋体" w:hAnsi="宋体" w:eastAsia="宋体"/>
          <w:sz w:val="24"/>
        </w:rPr>
        <w:t>张继文,车洁,唐克胜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高职日语教学研究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张继文,车洁,唐克胜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9787307200838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日语-教学研究-高等职业教育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高职日语研究丛书》的第一辑，收录的均为深圳职业技术学院日语专业的一线教师的学术成果，代表了该团队在日语教学改革、高职日语教育探索与科研方面的成绩。本书从课程研究、教学改革、高职教育三个方面进行研究，具有较强的可读性。内容丰富有深度，质量较高。</w:t>
      </w:r>
    </w:p>
    <w:p/>
    <w:p>
      <w:r>
        <w:t>本书出售、求购地址：https://www.jiaokey.com/book/detail/96284972.html</w:t>
      </w:r>
    </w:p>
    <w:p>
      <w:r>
        <w:t>更多日语图书推荐：https://www.jiaokey.com</w:t>
      </w:r>
    </w:p>
    <w:p>
      <w:r>
        <w:t>张继文,车洁,唐克胜 其他作品：https://www.jiaokey.com/tag/张继文,车洁,唐克胜.html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关键词搜索：https://www.jiaokey.com/tag/日语-教学研究-高等职业教育.html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