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文学教育的传承与创新</w:t>
      </w:r>
    </w:p>
    <w:p>
      <w:r>
        <w:rPr>
          <w:rFonts w:ascii="宋体" w:hAnsi="宋体" w:eastAsia="宋体"/>
          <w:sz w:val="24"/>
        </w:rPr>
        <w:t>伍和忠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文学教育的传承与创新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伍和忠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9787307186392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语文教学-教学思想-学术会议-文集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文学教育的传承与创新：卢斯飞教授学术思想研讨会文集》本书是以文集汇编形式记录了卢斯飞教授学术思想研讨会内容，其中包括对卢斯飞教授从教数十年的生平经历的追述，各界贺词，会议学术的文章及少量诗文作品等。</w:t>
      </w:r>
    </w:p>
    <w:p/>
    <w:p>
      <w:r>
        <w:t>本书出售、求购地址：https://www.jiaokey.com/book/detail/96284822.html</w:t>
      </w:r>
    </w:p>
    <w:p>
      <w:r>
        <w:t>更多论文集图书推荐：https://www.jiaokey.com</w:t>
      </w:r>
    </w:p>
    <w:p>
      <w:r>
        <w:t>伍和忠 其他作品：https://www.jiaokey.com/tag/伍和忠.html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关键词搜索：https://www.jiaokey.com/tag/语文教学-教学思想-学术会议-文集.html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