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语言  中班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语言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本书出售、求购地址：https://www.jiaokey.com/book/detail/96284277.html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