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语言  大班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语言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本书出售、求购地址：https://www.jiaokey.com/book/detail/96284276.html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