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“十三五”规划教材  幼儿园管理</w:t>
      </w:r>
    </w:p>
    <w:p>
      <w:r>
        <w:rPr>
          <w:rFonts w:ascii="宋体" w:hAnsi="宋体" w:eastAsia="宋体"/>
          <w:sz w:val="24"/>
        </w:rPr>
        <w:t>叶繁,刘琬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“十三五”规划教材  幼儿园管理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叶繁,刘琬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9787215124097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幼儿园管理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该课程是远程教育系统本科学前教育专业的专业核心课程，通过本教材的学习，学生能了解现代幼儿园教育与教育管理的思想，熟悉幼儿园管理一般规律，掌握幼儿园管理的知识、技能，提高从事幼儿园管理实际管理工作的能力。主要内容包括：幼儿园管理的要素、任务、原则和方法；幼</w:t>
      </w:r>
    </w:p>
    <w:p/>
    <w:p>
      <w:r>
        <w:t>本书出售、求购地址：https://www.jiaokey.com/book/detail/96284264.html</w:t>
      </w:r>
    </w:p>
    <w:p>
      <w:r>
        <w:t>更多幼儿园管理图书推荐：https://www.jiaokey.com</w:t>
      </w:r>
    </w:p>
    <w:p>
      <w:r>
        <w:t>叶繁,刘琬 其他作品：https://www.jiaokey.com/tag/叶繁,刘琬.html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关键词搜索：https://www.jiaokey.com/tag/幼儿园-管理-高等学校-教材.html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