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</w:t>
      </w:r>
    </w:p>
    <w:p>
      <w:r>
        <w:rPr>
          <w:rFonts w:ascii="宋体" w:hAnsi="宋体" w:eastAsia="宋体"/>
          <w:sz w:val="24"/>
        </w:rPr>
        <w:t>赵银琴,粟健,邓成梅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赵银琴,粟健,邓成梅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9787215124837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幼儿文学”是高职学前教育专业的一门必修课程，是幼儿园开展保教工作的重要资源。通过此门课程的理论学习，可以让学生掌握幼儿文学的基本理论，明确幼儿文学在幼儿园工作中的重要作用；通过阅读和欣赏经典幼儿文学作品，可以让学生感受到幼儿文学的艺术魅力和实用价值，提高学生鉴赏能力和专业认知能力；通过训练学生创编儿童文学作品，提高学生的写作能力和幼教岗位适应能力。本书分为：幼儿文学基本理论、儿歌、幼儿诗、幼儿童话、幼儿故事、幼儿散文、幼儿图画书、幼儿戏剧与影视、幼儿科学文艺，共九个学习单元。从基础理论上系统地阐释了幼儿文学的特点、分类、功能等。为方便教学，正文前有引语和名人名言、学习目标，正文中穿插知识链接，正文后有知识拓展、探究活动。全书脉络清晰，内容全面，注重理论联系实际，力求培养学生的幼教专业岗位实践和适应能力。</w:t>
      </w:r>
    </w:p>
    <w:p/>
    <w:p>
      <w:r>
        <w:t>本书出售、求购地址：https://www.jiaokey.com/book/detail/96284263.html</w:t>
      </w:r>
    </w:p>
    <w:p>
      <w:r>
        <w:t>更多儿童文学图书推荐：https://www.jiaokey.com</w:t>
      </w:r>
    </w:p>
    <w:p>
      <w:r>
        <w:t>赵银琴,粟健,邓成梅 其他作品：https://www.jiaokey.com/tag/赵银琴,粟健,邓成梅.html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关键词搜索：https://www.jiaokey.com/tag/儿童文学理论-高等学校-教材.html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