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泾川年鉴  2018</w:t>
      </w:r>
    </w:p>
    <w:p>
      <w:r>
        <w:rPr>
          <w:rFonts w:ascii="宋体" w:hAnsi="宋体" w:eastAsia="宋体"/>
          <w:sz w:val="24"/>
        </w:rPr>
        <w:t>泾川县人民政府主管,泾川县档案局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84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泾川年鉴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泾川县人民政府主管,泾川县档案局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9787311054847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泾川县-2018-年鉴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泾川年鉴（2018）》坚持以习近平新时代中国特色社会主义思想为指导，坚持实事求是的思想路线，坚持存真求实的编纂原则，运用现代科学理论和方法，以翔实可靠的资料，全面真实地记述了2017年泾川经济建设和社会发展的基本情况，反映了全县经济、政治、文化、社会发展取得的成绩。编纂中一律采用语体文记述体，直陈其事，记明事实，不评论是非。年鉴的出版发行将为社会各界进一步了解泾川，为各项事业的决策和建设提供有益借鉴。</w:t>
      </w:r>
    </w:p>
    <w:p/>
    <w:p>
      <w:r>
        <w:t>本书出售、求购地址：https://www.jiaokey.com/book/detail/96284165.html</w:t>
      </w:r>
    </w:p>
    <w:p>
      <w:r>
        <w:t>更多中国年鉴、年刊图书推荐：https://www.jiaokey.com</w:t>
      </w:r>
    </w:p>
    <w:p>
      <w:r>
        <w:t>泾川县人民政府主管,泾川县档案局 其他作品：https://www.jiaokey.com/tag/泾川县人民政府主管,泾川县档案局.html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关键词搜索：https://www.jiaokey.com/tag/泾川县-2018-年鉴.html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