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渭源年鉴 2021</w:t>
      </w:r>
    </w:p>
    <w:p>
      <w:r>
        <w:rPr>
          <w:rFonts w:ascii="宋体" w:hAnsi="宋体" w:eastAsia="宋体"/>
          <w:sz w:val="24"/>
        </w:rPr>
        <w:t>渭源县地方志编纂中心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渭源年鉴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渭源县地方志编纂中心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9787311058203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渭源年鉴（2020）》是渭源县人民政府主管、渭源县地方志编纂中心主办的系统记述全县自然、政治、经济、文化、社会、生态保护等各方面情况的大型年度资料性文献。《渭源年鉴（2020）》记述2020年度的渭源县情。设特载、大事记、县情概览、政治、民主党派人民团体、军事政法、脱贫攻坚、农林水利、工业、商贸流通、金融保险、交通运输、邮政通信、经济管理与监督、城乡建设与生态环境保护、社会事业、民生保障、乡镇概况、2019年渭源县国民经济和社会发展统计公报、2019年度先进单位与先进个人、年度人物、附录共22个类目。</w:t>
      </w:r>
    </w:p>
    <w:p/>
    <w:p>
      <w:r>
        <w:t>本书出售、求购地址：https://www.jiaokey.com/book/detail/96284052.html</w:t>
      </w:r>
    </w:p>
    <w:p>
      <w:r>
        <w:t>更多中国年鉴、年刊图书推荐：https://www.jiaokey.com</w:t>
      </w:r>
    </w:p>
    <w:p>
      <w:r>
        <w:t>渭源县地方志编纂中心 其他作品：https://www.jiaokey.com/tag/渭源县地方志编纂中心.html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关键词搜索：https://www.jiaokey.com/tag/渭源年鉴 2021.html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