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大学应用写作</w:t>
      </w:r>
    </w:p>
    <w:p>
      <w:r>
        <w:rPr>
          <w:rFonts w:ascii="宋体" w:hAnsi="宋体" w:eastAsia="宋体"/>
          <w:sz w:val="24"/>
        </w:rPr>
        <w:t>杨晓霭,朱晶松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杨晓霭,朱晶松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9787311047085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文体论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本书介绍了公文写作、事务写作、公关文书、开题报告、毕业论文、实验报告、新媒体写作、新闻写作、演讲稿、辩论稿、讲话稿的特点、分类及基本构成等内容。</w:t>
      </w:r>
    </w:p>
    <w:p/>
    <w:p>
      <w:r>
        <w:t>本书出售、求购地址：https://www.jiaokey.com/book/detail/96283951.html</w:t>
      </w:r>
    </w:p>
    <w:p>
      <w:r>
        <w:t>更多文体论图书推荐：https://www.jiaokey.com</w:t>
      </w:r>
    </w:p>
    <w:p>
      <w:r>
        <w:t>杨晓霭,朱晶松 其他作品：https://www.jiaokey.com/tag/杨晓霭,朱晶松.html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关键词搜索：https://www.jiaokey.com/tag/大学应用写作.html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